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1st Impressions</w:t>
      </w:r>
    </w:p>
    <w:p>
      <w:pPr>
        <w:pStyle w:val="Questions"/>
      </w:pPr>
      <w:r>
        <w:t xml:space="preserve">1. OIGLSHNUC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IYINNCTVITSEL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3. RECTDIS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TCAAEIPHT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RDUE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ENDNPIRSOH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OOCTTANROIFNN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PILSUP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LTIDAE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OEASCATIS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1st Impressions</dc:title>
  <dcterms:created xsi:type="dcterms:W3CDTF">2021-10-11T00:03:08Z</dcterms:created>
  <dcterms:modified xsi:type="dcterms:W3CDTF">2021-10-11T00:03:08Z</dcterms:modified>
</cp:coreProperties>
</file>