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John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Another    </w:t>
      </w:r>
      <w:r>
        <w:t xml:space="preserve">   Been    </w:t>
      </w:r>
      <w:r>
        <w:t xml:space="preserve">   Beloved    </w:t>
      </w:r>
      <w:r>
        <w:t xml:space="preserve">   Born    </w:t>
      </w:r>
      <w:r>
        <w:t xml:space="preserve">   For    </w:t>
      </w:r>
      <w:r>
        <w:t xml:space="preserve">   From    </w:t>
      </w:r>
      <w:r>
        <w:t xml:space="preserve">   God    </w:t>
      </w:r>
      <w:r>
        <w:t xml:space="preserve">   Has    </w:t>
      </w:r>
      <w:r>
        <w:t xml:space="preserve">   Is    </w:t>
      </w:r>
      <w:r>
        <w:t xml:space="preserve">   Knows    </w:t>
      </w:r>
      <w:r>
        <w:t xml:space="preserve">   Let    </w:t>
      </w:r>
      <w:r>
        <w:t xml:space="preserve">   Love    </w:t>
      </w:r>
      <w:r>
        <w:t xml:space="preserve">   Loves    </w:t>
      </w:r>
      <w:r>
        <w:t xml:space="preserve">   Of    </w:t>
      </w:r>
      <w:r>
        <w:t xml:space="preserve">   One    </w:t>
      </w:r>
      <w:r>
        <w:t xml:space="preserve">   Us    </w:t>
      </w:r>
      <w:r>
        <w:t xml:space="preserve">   Whoever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John 4:7</dc:title>
  <dcterms:created xsi:type="dcterms:W3CDTF">2021-10-11T00:02:42Z</dcterms:created>
  <dcterms:modified xsi:type="dcterms:W3CDTF">2021-10-11T00:02:42Z</dcterms:modified>
</cp:coreProperties>
</file>