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1st John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light? (ch1:v5)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Whoever is born of God does not__? (ch5:v18)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with the Father and with His Son Jesus christ? (ch1:v3)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should we keep ourselves from? (ch 5:v21)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must keep God's___? (ch5:v3)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faithful to cleanse us of our___? (ch1:v9)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1st John?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writing to? (ch2: v12)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who sins is of the___? (ch 3:v8)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should we not love? (ch2:v 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who commits sin also commits what?(ch3:v4)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blood of Jesus do? (ch 1:v 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John Crossword Puzzle</dc:title>
  <dcterms:created xsi:type="dcterms:W3CDTF">2021-10-11T00:02:37Z</dcterms:created>
  <dcterms:modified xsi:type="dcterms:W3CDTF">2021-10-11T00:02:37Z</dcterms:modified>
</cp:coreProperties>
</file>