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Period ELA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ANGELEAH    </w:t>
      </w:r>
      <w:r>
        <w:t xml:space="preserve">   ANNA    </w:t>
      </w:r>
      <w:r>
        <w:t xml:space="preserve">   CALEB    </w:t>
      </w:r>
      <w:r>
        <w:t xml:space="preserve">   DAUNTE    </w:t>
      </w:r>
      <w:r>
        <w:t xml:space="preserve">   DUSTIN    </w:t>
      </w:r>
      <w:r>
        <w:t xml:space="preserve">   DYLAN    </w:t>
      </w:r>
      <w:r>
        <w:t xml:space="preserve">   DYNEKA    </w:t>
      </w:r>
      <w:r>
        <w:t xml:space="preserve">   ELIZABETH    </w:t>
      </w:r>
      <w:r>
        <w:t xml:space="preserve">   ETHAN    </w:t>
      </w:r>
      <w:r>
        <w:t xml:space="preserve">   FAIZAAN    </w:t>
      </w:r>
      <w:r>
        <w:t xml:space="preserve">   FAYLIN    </w:t>
      </w:r>
      <w:r>
        <w:t xml:space="preserve">   GARRETT    </w:t>
      </w:r>
      <w:r>
        <w:t xml:space="preserve">   GAVIN    </w:t>
      </w:r>
      <w:r>
        <w:t xml:space="preserve">   JASON    </w:t>
      </w:r>
      <w:r>
        <w:t xml:space="preserve">   JOHN    </w:t>
      </w:r>
      <w:r>
        <w:t xml:space="preserve">   KADEN    </w:t>
      </w:r>
      <w:r>
        <w:t xml:space="preserve">   KAYLA    </w:t>
      </w:r>
      <w:r>
        <w:t xml:space="preserve">   LAMONT    </w:t>
      </w:r>
      <w:r>
        <w:t xml:space="preserve">   LIZ    </w:t>
      </w:r>
      <w:r>
        <w:t xml:space="preserve">   LYRIS    </w:t>
      </w:r>
      <w:r>
        <w:t xml:space="preserve">   MAKAYLA    </w:t>
      </w:r>
      <w:r>
        <w:t xml:space="preserve">   MALACHI    </w:t>
      </w:r>
      <w:r>
        <w:t xml:space="preserve">   MERCEDES    </w:t>
      </w:r>
      <w:r>
        <w:t xml:space="preserve">   MORGAN    </w:t>
      </w:r>
      <w:r>
        <w:t xml:space="preserve">   MULUH    </w:t>
      </w:r>
      <w:r>
        <w:t xml:space="preserve">   PRESLEY    </w:t>
      </w:r>
      <w:r>
        <w:t xml:space="preserve">   ROMEO    </w:t>
      </w:r>
      <w:r>
        <w:t xml:space="preserve">   SETH    </w:t>
      </w:r>
      <w:r>
        <w:t xml:space="preserve">   SOHAN    </w:t>
      </w:r>
      <w:r>
        <w:t xml:space="preserve">   TAINA    </w:t>
      </w:r>
      <w:r>
        <w:t xml:space="preserve">   TEVYN    </w:t>
      </w:r>
      <w:r>
        <w:t xml:space="preserve">   TIFFANY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Period ELA 11</dc:title>
  <dcterms:created xsi:type="dcterms:W3CDTF">2021-10-11T00:03:29Z</dcterms:created>
  <dcterms:modified xsi:type="dcterms:W3CDTF">2021-10-11T00:03:29Z</dcterms:modified>
</cp:coreProperties>
</file>