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1st Quarter Ceramics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that has been fired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Clay that has been fired, glazed, and fired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Japanese painting that is similar to calligraphy.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tea ceremony is this type of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Clay that is completely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hand-building method that uses a flexible sheet of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 ceremonies and sumi-e ink paintings are two art forms from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designs that we added to our tea bowls were inspired by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easiest foot option that you had for your mug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middle part or a pot that may be rounded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American ceramic artist from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watery clay that is used to join two pieces of clay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And easy method of hand-building that requires only well prepared clay and your fingers and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Your coil pot must be at least this tall.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purpose of this is to keep your hands from getting too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Clay that has been rolled out to a flat, even thickness.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glass-like coating developed on clay under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pinch pots that we made were based off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Clay that is stiff but still workable, not completely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colored slip that can used to decorate leather hard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Scratching the surface of clay to create more surface area for slip so that two pieces of clay can be joined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Clay that is ready to be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elevates the pot off of the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smoosh or blend two pieces of clay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used to add imprints to our mug projects.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polish leather hard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building technique that we used to create our Maria Martinez inspired pots.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Native American tribe that Maria Martinez belonged 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Quarter Ceramics Review</dc:title>
  <dcterms:created xsi:type="dcterms:W3CDTF">2021-10-11T00:02:27Z</dcterms:created>
  <dcterms:modified xsi:type="dcterms:W3CDTF">2021-10-11T00:02:27Z</dcterms:modified>
</cp:coreProperties>
</file>