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Quarter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weather and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location, a point,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ash spewing monsters are vents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machine in space that can take pictures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ravine with steep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sphere is a 3 dimensional world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the ocean partially enclosed by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almost entirely surrounded by water. The Yucatan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circle with 360 points, usually with the cardinal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fragment of land surrounded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imaginary line that separates the Eastern and Western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ratio between distance on a map and distance in real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underwater area composed of mainly coral.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imaginary line that separates the Northern and Southern Hemispheres.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ridge or mound of sand, often found near the seaside.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Quarter Vocabulary Crossword</dc:title>
  <dcterms:created xsi:type="dcterms:W3CDTF">2021-10-11T00:02:25Z</dcterms:created>
  <dcterms:modified xsi:type="dcterms:W3CDTF">2021-10-11T00:02:25Z</dcterms:modified>
</cp:coreProperties>
</file>