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1st Quarter note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how something is a like and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everything turns out when the problem is resolved at the end of the story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Pictures, illustrations, and drawings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Tells the topic of the article or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topic, idea, person, place or thing that is being described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reason why something happened and what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note at the bottom of the page explaining something?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tells a problem and gives some possible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story where the tension 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mini dictionary at the back of the book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exciting part of the story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with dates on it showing significant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story where the tension builds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beginning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the location of things or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moral or lesson of a story,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Gives page numbers of important words, definitions, places, etc.  It is found at the back of the book to help you find what you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Words, phrases, or sentences that tells about the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 items or events in order to tell the steps to follow?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Quarter note</dc:title>
  <dcterms:created xsi:type="dcterms:W3CDTF">2021-10-11T00:03:17Z</dcterms:created>
  <dcterms:modified xsi:type="dcterms:W3CDTF">2021-10-11T00:03:17Z</dcterms:modified>
</cp:coreProperties>
</file>