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Red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tell me how to do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one do you like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you make up your mind yet?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you follow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you like to buy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your pencil the same as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you believe how high they flew?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you write it on the board so I can understand?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you do it the same way as I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floor do you live on in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take me to a new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you find a way to do it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it cost a lot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Would you cut it into pieces so we can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we there yet? 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Red Words Crossword Puzzle</dc:title>
  <dcterms:created xsi:type="dcterms:W3CDTF">2021-10-11T00:03:03Z</dcterms:created>
  <dcterms:modified xsi:type="dcterms:W3CDTF">2021-10-11T00:03:03Z</dcterms:modified>
</cp:coreProperties>
</file>