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Red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last we arrived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exactly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great trip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apartment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found a secret pathway in the woods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customer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live in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example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told my friend how to do the homework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discovered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picture of how to solve the 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finally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green the best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decided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buying a lot of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expected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boys on the right girls on the left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amazing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picked the green cupcake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expensive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follow the rules and listen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favorite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costs so much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different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perfectly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divided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is unbelievable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explained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a blue sweater you have a red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adventure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Red Words</dc:title>
  <dcterms:created xsi:type="dcterms:W3CDTF">2021-10-11T00:03:01Z</dcterms:created>
  <dcterms:modified xsi:type="dcterms:W3CDTF">2021-10-11T00:03:01Z</dcterms:modified>
</cp:coreProperties>
</file>