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Rule of Safety - Know Your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 all ? you cannot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 ? if you do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each and every task you perform your full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be on the lookout for potential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? and use the proper materials correctly and safely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 all ? and SOPs before starting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unsure about machine, ask for ? from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? machines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 ? to all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maintain and ? the equipment you are using</w:t>
            </w:r>
          </w:p>
        </w:tc>
      </w:tr>
    </w:tbl>
    <w:p>
      <w:pPr>
        <w:pStyle w:val="WordBankMedium"/>
      </w:pPr>
      <w:r>
        <w:t xml:space="preserve">   operate    </w:t>
      </w:r>
      <w:r>
        <w:t xml:space="preserve">   attention    </w:t>
      </w:r>
      <w:r>
        <w:t xml:space="preserve">   assistance    </w:t>
      </w:r>
      <w:r>
        <w:t xml:space="preserve">   concentration    </w:t>
      </w:r>
      <w:r>
        <w:t xml:space="preserve">   select    </w:t>
      </w:r>
      <w:r>
        <w:t xml:space="preserve">   instructions    </w:t>
      </w:r>
      <w:r>
        <w:t xml:space="preserve">   questions    </w:t>
      </w:r>
      <w:r>
        <w:t xml:space="preserve">   hazards    </w:t>
      </w:r>
      <w:r>
        <w:t xml:space="preserve">   inspect    </w:t>
      </w:r>
      <w:r>
        <w:t xml:space="preserve">   dangers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Rule of Safety - Know Your Job</dc:title>
  <dcterms:created xsi:type="dcterms:W3CDTF">2021-10-11T00:03:54Z</dcterms:created>
  <dcterms:modified xsi:type="dcterms:W3CDTF">2021-10-11T00:03:54Z</dcterms:modified>
</cp:coreProperties>
</file>