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Samuel Crossword Ch1-13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Saul was from which tribe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Samuel told Israel, "Your king is going to _ _ _ _ from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went to live with who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Dagon doesn't even have the power of what object in our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Samuel's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 wanted a _ _ _ _  to win battles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 and his companions went to search for his father's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Samuel's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Israel was fearful of which enemy and asked for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did I want to sell in Israel after Nahash covenant suggestion?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Saul's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Philistine wanted to poke out the right eyes of Israel as a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"god" fell twice while in the presence of the Ark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Johnathan's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Samuel hear calling him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Israel didn't have any _ _ _ _ _ _ _ to battle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whom did God say,"They have not forgotten you, but me"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Samuel Crossword Ch1-13</dc:title>
  <dcterms:created xsi:type="dcterms:W3CDTF">2021-10-11T00:02:22Z</dcterms:created>
  <dcterms:modified xsi:type="dcterms:W3CDTF">2021-10-11T00:02:22Z</dcterms:modified>
</cp:coreProperties>
</file>