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1st Semester History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grow enough crops for you and your family with none left to spare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 who convinced the Mexican Government to allow Anglo American colonization in Texas.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 that handled land grants for new settlers in Texas.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 who continued the plan of Moses Austin.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Spanish soldier/Explorer that has two goals: Glory and Riches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Commanded a Spanish expedition that sailed along the Gulf of Mexico coastline from Florida to Cabo Rojo, Mexico, in 1519.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Filibuster who tried against the Spanish and Mexican governments.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Viceroy of New Spain, put together the expedition for the Seven Cities of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Sailed to seek the mouth of the Mississippi River by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engaging in unauthorized warfare against a foreign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 who went in search of the Seven Cities of Gold.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Semester History Word Search</dc:title>
  <dcterms:created xsi:type="dcterms:W3CDTF">2021-10-11T00:02:47Z</dcterms:created>
  <dcterms:modified xsi:type="dcterms:W3CDTF">2021-10-11T00:02:47Z</dcterms:modified>
</cp:coreProperties>
</file>