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Semester Literary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stories about the adventures of a knight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14-line poem written in iambic pentameter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 term given to poetry that is not drama or poetry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groups of lines in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words make pictures in the reader's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problem or struggle in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Figure of speech using part to whole relationship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Exaggerated tales about the deed of King Arthur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mid-line pause in Anglo-Saxon literature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seemingly contradictory expression or situation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unrhymed iambic pentameter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Literature that that idealizes the rustic simplicity of rural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verbal, situational or dramatic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rhyming pattern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sudden realization or awareness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given to literature written in verse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metaphorical compound word used in Anglo-Saxon poetry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beowulf is an example of this kind of long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general term given to poetry that is not drama or poetry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Helicon is home of the muses in Greek___ology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sad brooding poem that mourns loss or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Lord Randall is an example from the Medieval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brief story that teaches how to live a good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authors attitude toward audience, subject, character</w:t>
            </w:r>
          </w:p>
        </w:tc>
      </w:tr>
    </w:tbl>
    <w:p>
      <w:pPr>
        <w:pStyle w:val="WordBankLarge"/>
      </w:pPr>
      <w:r>
        <w:t xml:space="preserve">   Caesura    </w:t>
      </w:r>
      <w:r>
        <w:t xml:space="preserve">   dialogue    </w:t>
      </w:r>
      <w:r>
        <w:t xml:space="preserve">   Ballad    </w:t>
      </w:r>
      <w:r>
        <w:t xml:space="preserve">   Rhyme Scheme    </w:t>
      </w:r>
      <w:r>
        <w:t xml:space="preserve">   Epiphany     </w:t>
      </w:r>
      <w:r>
        <w:t xml:space="preserve">   Pastoral    </w:t>
      </w:r>
      <w:r>
        <w:t xml:space="preserve">   Sonnet     </w:t>
      </w:r>
      <w:r>
        <w:t xml:space="preserve">   Blank Verse     </w:t>
      </w:r>
      <w:r>
        <w:t xml:space="preserve">   Conflict    </w:t>
      </w:r>
      <w:r>
        <w:t xml:space="preserve">   Imagery     </w:t>
      </w:r>
      <w:r>
        <w:t xml:space="preserve">   Parable     </w:t>
      </w:r>
      <w:r>
        <w:t xml:space="preserve">   Myth     </w:t>
      </w:r>
      <w:r>
        <w:t xml:space="preserve">   Kenning     </w:t>
      </w:r>
      <w:r>
        <w:t xml:space="preserve">   Legend     </w:t>
      </w:r>
      <w:r>
        <w:t xml:space="preserve">   Prose    </w:t>
      </w:r>
      <w:r>
        <w:t xml:space="preserve">   Irony     </w:t>
      </w:r>
      <w:r>
        <w:t xml:space="preserve">   Synecdoche     </w:t>
      </w:r>
      <w:r>
        <w:t xml:space="preserve">   Romance     </w:t>
      </w:r>
      <w:r>
        <w:t xml:space="preserve">   Poetry     </w:t>
      </w:r>
      <w:r>
        <w:t xml:space="preserve">   prose     </w:t>
      </w:r>
      <w:r>
        <w:t xml:space="preserve">   Paradox     </w:t>
      </w:r>
      <w:r>
        <w:t xml:space="preserve">   epic     </w:t>
      </w:r>
      <w:r>
        <w:t xml:space="preserve">   elegy    </w:t>
      </w:r>
      <w:r>
        <w:t xml:space="preserve">   Stanza 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Semester Literary Terminology </dc:title>
  <dcterms:created xsi:type="dcterms:W3CDTF">2021-10-11T00:03:05Z</dcterms:created>
  <dcterms:modified xsi:type="dcterms:W3CDTF">2021-10-11T00:03:05Z</dcterms:modified>
</cp:coreProperties>
</file>