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Sunday of 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Psalm    </w:t>
      </w:r>
      <w:r>
        <w:t xml:space="preserve">   prepare    </w:t>
      </w:r>
      <w:r>
        <w:t xml:space="preserve">   wreath    </w:t>
      </w:r>
      <w:r>
        <w:t xml:space="preserve">   candle    </w:t>
      </w:r>
      <w:r>
        <w:t xml:space="preserve">   purple    </w:t>
      </w:r>
      <w:r>
        <w:t xml:space="preserve">   Jerusalem    </w:t>
      </w:r>
      <w:r>
        <w:t xml:space="preserve">   signs    </w:t>
      </w:r>
      <w:r>
        <w:t xml:space="preserve">   vigilant    </w:t>
      </w:r>
      <w:r>
        <w:t xml:space="preserve">   alleluia    </w:t>
      </w:r>
      <w:r>
        <w:t xml:space="preserve">   Thessalonians    </w:t>
      </w:r>
      <w:r>
        <w:t xml:space="preserve">   covenant    </w:t>
      </w:r>
      <w:r>
        <w:t xml:space="preserve">   kindness    </w:t>
      </w:r>
      <w:r>
        <w:t xml:space="preserve">   Judah    </w:t>
      </w:r>
      <w:r>
        <w:t xml:space="preserve">   Israel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Sunday of Advent</dc:title>
  <dcterms:created xsi:type="dcterms:W3CDTF">2021-12-05T03:29:04Z</dcterms:created>
  <dcterms:modified xsi:type="dcterms:W3CDTF">2021-12-05T03:29:04Z</dcterms:modified>
</cp:coreProperties>
</file>