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Week of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Notebook    </w:t>
      </w:r>
      <w:r>
        <w:t xml:space="preserve">   Pencils    </w:t>
      </w:r>
      <w:r>
        <w:t xml:space="preserve">   Nervous    </w:t>
      </w:r>
      <w:r>
        <w:t xml:space="preserve">   Excitement    </w:t>
      </w:r>
      <w:r>
        <w:t xml:space="preserve">   Science    </w:t>
      </w:r>
      <w:r>
        <w:t xml:space="preserve">   Social Studies    </w:t>
      </w:r>
      <w:r>
        <w:t xml:space="preserve">   Math    </w:t>
      </w:r>
      <w:r>
        <w:t xml:space="preserve">   Enthusiastic    </w:t>
      </w:r>
      <w:r>
        <w:t xml:space="preserve">   Homework    </w:t>
      </w:r>
      <w:r>
        <w:t xml:space="preserve">   Meeker    </w:t>
      </w:r>
      <w:r>
        <w:t xml:space="preserve">   Desks    </w:t>
      </w:r>
      <w:r>
        <w:t xml:space="preserve">   Safe    </w:t>
      </w:r>
      <w:r>
        <w:t xml:space="preserve">   Ready    </w:t>
      </w:r>
      <w:r>
        <w:t xml:space="preserve">   Responsible    </w:t>
      </w:r>
      <w:r>
        <w:t xml:space="preserve">   Respectful    </w:t>
      </w:r>
      <w:r>
        <w:t xml:space="preserve">   AVID    </w:t>
      </w:r>
      <w:r>
        <w:t xml:space="preserve">   Books    </w:t>
      </w:r>
      <w:r>
        <w:t xml:space="preserve">   Portable    </w:t>
      </w:r>
      <w:r>
        <w:t xml:space="preserve">   Dry    </w:t>
      </w:r>
      <w:r>
        <w:t xml:space="preserve">   Hot    </w:t>
      </w:r>
      <w:r>
        <w:t xml:space="preserve">   Knowledge    </w:t>
      </w:r>
      <w:r>
        <w:t xml:space="preserve">   Thirsty    </w:t>
      </w:r>
      <w:r>
        <w:t xml:space="preserve">   Eager    </w:t>
      </w:r>
      <w:r>
        <w:t xml:space="preserve">   Keen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Week of School</dc:title>
  <dcterms:created xsi:type="dcterms:W3CDTF">2021-10-11T00:02:30Z</dcterms:created>
  <dcterms:modified xsi:type="dcterms:W3CDTF">2021-10-11T00:02:30Z</dcterms:modified>
</cp:coreProperties>
</file>