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1st World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Blackhand    </w:t>
      </w:r>
      <w:r>
        <w:t xml:space="preserve">   TripleAlliance    </w:t>
      </w:r>
      <w:r>
        <w:t xml:space="preserve">   Britain    </w:t>
      </w:r>
      <w:r>
        <w:t xml:space="preserve">   TripleEntente    </w:t>
      </w:r>
      <w:r>
        <w:t xml:space="preserve">   Germany    </w:t>
      </w:r>
      <w:r>
        <w:t xml:space="preserve">   Serbia    </w:t>
      </w:r>
      <w:r>
        <w:t xml:space="preserve">   Austro-Hungria    </w:t>
      </w:r>
      <w:r>
        <w:t xml:space="preserve">   Russia    </w:t>
      </w:r>
      <w:r>
        <w:t xml:space="preserve">   Nationalism    </w:t>
      </w:r>
      <w:r>
        <w:t xml:space="preserve">   Imperialism    </w:t>
      </w:r>
      <w:r>
        <w:t xml:space="preserve">   Alliances    </w:t>
      </w:r>
      <w:r>
        <w:t xml:space="preserve">   Militarism    </w:t>
      </w:r>
      <w:r>
        <w:t xml:space="preserve">   Archduke    </w:t>
      </w:r>
      <w:r>
        <w:t xml:space="preserve">   Conscription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World War</dc:title>
  <dcterms:created xsi:type="dcterms:W3CDTF">2021-10-11T00:03:30Z</dcterms:created>
  <dcterms:modified xsi:type="dcterms:W3CDTF">2021-10-11T00:03:30Z</dcterms:modified>
</cp:coreProperties>
</file>