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Year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anniversary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Movie We Watched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we listen to when getting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specialty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our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date was our first date? (breakfast, lunch, or dinner)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to get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Year Anniversary</dc:title>
  <dcterms:created xsi:type="dcterms:W3CDTF">2021-10-11T00:04:02Z</dcterms:created>
  <dcterms:modified xsi:type="dcterms:W3CDTF">2021-10-11T00:04:02Z</dcterms:modified>
</cp:coreProperties>
</file>