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and 2nd Corinthians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on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__________ in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place for special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wrote 1st and 2nd Corinthians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Completely covered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put in jail with Paul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made clothes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be _____________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 the _______ Race!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and his wife lied to God</w:t>
            </w:r>
          </w:p>
        </w:tc>
      </w:tr>
    </w:tbl>
    <w:p>
      <w:pPr>
        <w:pStyle w:val="WordBankMedium"/>
      </w:pPr>
      <w:r>
        <w:t xml:space="preserve">   Gospel    </w:t>
      </w:r>
      <w:r>
        <w:t xml:space="preserve">   Heaven    </w:t>
      </w:r>
      <w:r>
        <w:t xml:space="preserve">   Jesus    </w:t>
      </w:r>
      <w:r>
        <w:t xml:space="preserve">   Silas    </w:t>
      </w:r>
      <w:r>
        <w:t xml:space="preserve">   Dorcas    </w:t>
      </w:r>
      <w:r>
        <w:t xml:space="preserve">   Puffed    </w:t>
      </w:r>
      <w:r>
        <w:t xml:space="preserve">   Cross    </w:t>
      </w:r>
      <w:r>
        <w:t xml:space="preserve">   Buried    </w:t>
      </w:r>
      <w:r>
        <w:t xml:space="preserve">   Baptism    </w:t>
      </w:r>
      <w:r>
        <w:t xml:space="preserve">   Good    </w:t>
      </w:r>
      <w:r>
        <w:t xml:space="preserve">   Paul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and 2nd Corinthians</dc:title>
  <dcterms:created xsi:type="dcterms:W3CDTF">2021-10-11T00:02:50Z</dcterms:created>
  <dcterms:modified xsi:type="dcterms:W3CDTF">2021-10-11T00:02:50Z</dcterms:modified>
</cp:coreProperties>
</file>