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ar, 1st long a,  2nd long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hardly    </w:t>
      </w:r>
      <w:r>
        <w:t xml:space="preserve">   toward    </w:t>
      </w:r>
      <w:r>
        <w:t xml:space="preserve">   repair    </w:t>
      </w:r>
      <w:r>
        <w:t xml:space="preserve">   partner    </w:t>
      </w:r>
      <w:r>
        <w:t xml:space="preserve">   parents    </w:t>
      </w:r>
      <w:r>
        <w:t xml:space="preserve">   pardon    </w:t>
      </w:r>
      <w:r>
        <w:t xml:space="preserve">   market    </w:t>
      </w:r>
      <w:r>
        <w:t xml:space="preserve">   marble    </w:t>
      </w:r>
      <w:r>
        <w:t xml:space="preserve">   harvest    </w:t>
      </w:r>
      <w:r>
        <w:t xml:space="preserve">   haircut    </w:t>
      </w:r>
      <w:r>
        <w:t xml:space="preserve">   garden    </w:t>
      </w:r>
      <w:r>
        <w:t xml:space="preserve">   fairy    </w:t>
      </w:r>
      <w:r>
        <w:t xml:space="preserve">   despair    </w:t>
      </w:r>
      <w:r>
        <w:t xml:space="preserve">   declare    </w:t>
      </w:r>
      <w:r>
        <w:t xml:space="preserve">   dairy    </w:t>
      </w:r>
      <w:r>
        <w:t xml:space="preserve">   compare    </w:t>
      </w:r>
      <w:r>
        <w:t xml:space="preserve">   carry    </w:t>
      </w:r>
      <w:r>
        <w:t xml:space="preserve">   carpet    </w:t>
      </w:r>
      <w:r>
        <w:t xml:space="preserve">   careful    </w:t>
      </w:r>
      <w:r>
        <w:t xml:space="preserve">   beware    </w:t>
      </w:r>
      <w:r>
        <w:t xml:space="preserve">   barely    </w:t>
      </w:r>
      <w:r>
        <w:t xml:space="preserve">   barber    </w:t>
      </w:r>
      <w:r>
        <w:t xml:space="preserve">   aware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ar, 1st long a,  2nd long a </dc:title>
  <dcterms:created xsi:type="dcterms:W3CDTF">2021-10-11T00:02:43Z</dcterms:created>
  <dcterms:modified xsi:type="dcterms:W3CDTF">2021-10-11T00:02:43Z</dcterms:modified>
</cp:coreProperties>
</file>