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Brianna    </w:t>
      </w:r>
      <w:r>
        <w:t xml:space="preserve">   Bently    </w:t>
      </w:r>
      <w:r>
        <w:t xml:space="preserve">   Mina    </w:t>
      </w:r>
      <w:r>
        <w:t xml:space="preserve">   Irie    </w:t>
      </w:r>
      <w:r>
        <w:t xml:space="preserve">   Ammar    </w:t>
      </w:r>
      <w:r>
        <w:t xml:space="preserve">   Javier    </w:t>
      </w:r>
      <w:r>
        <w:t xml:space="preserve">   Dilvia    </w:t>
      </w:r>
      <w:r>
        <w:t xml:space="preserve">   Taylor    </w:t>
      </w:r>
      <w:r>
        <w:t xml:space="preserve">   Taniyah    </w:t>
      </w:r>
      <w:r>
        <w:t xml:space="preserve">   Jamar    </w:t>
      </w:r>
      <w:r>
        <w:t xml:space="preserve">   Christie    </w:t>
      </w:r>
      <w:r>
        <w:t xml:space="preserve">   Melanie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block</dc:title>
  <dcterms:created xsi:type="dcterms:W3CDTF">2021-10-11T00:02:48Z</dcterms:created>
  <dcterms:modified xsi:type="dcterms:W3CDTF">2021-10-11T00:02:48Z</dcterms:modified>
</cp:coreProperties>
</file>