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shabbat    </w:t>
      </w:r>
      <w:r>
        <w:t xml:space="preserve">   buddies    </w:t>
      </w:r>
      <w:r>
        <w:t xml:space="preserve">   music    </w:t>
      </w:r>
      <w:r>
        <w:t xml:space="preserve">   art    </w:t>
      </w:r>
      <w:r>
        <w:t xml:space="preserve">   fundations    </w:t>
      </w:r>
      <w:r>
        <w:t xml:space="preserve">   Math    </w:t>
      </w:r>
      <w:r>
        <w:t xml:space="preserve">   CJDS    </w:t>
      </w:r>
      <w:r>
        <w:t xml:space="preserve">   Sheri    </w:t>
      </w:r>
      <w:r>
        <w:t xml:space="preserve">   Katie    </w:t>
      </w:r>
      <w:r>
        <w:t xml:space="preserve">   Daniel    </w:t>
      </w:r>
      <w:r>
        <w:t xml:space="preserve">   Brooke    </w:t>
      </w:r>
      <w:r>
        <w:t xml:space="preserve">   Victoria    </w:t>
      </w:r>
      <w:r>
        <w:t xml:space="preserve">   Leo    </w:t>
      </w:r>
      <w:r>
        <w:t xml:space="preserve">   Ari    </w:t>
      </w:r>
      <w:r>
        <w:t xml:space="preserve">   Liav    </w:t>
      </w:r>
      <w:r>
        <w:t xml:space="preserve">   Naomi    </w:t>
      </w:r>
      <w:r>
        <w:t xml:space="preserve">   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</dc:title>
  <dcterms:created xsi:type="dcterms:W3CDTF">2021-10-11T00:02:59Z</dcterms:created>
  <dcterms:modified xsi:type="dcterms:W3CDTF">2021-10-11T00:02:59Z</dcterms:modified>
</cp:coreProperties>
</file>