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1st quarter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as    </w:t>
      </w:r>
      <w:r>
        <w:t xml:space="preserve">   at    </w:t>
      </w:r>
      <w:r>
        <w:t xml:space="preserve">   by    </w:t>
      </w:r>
      <w:r>
        <w:t xml:space="preserve">   come    </w:t>
      </w:r>
      <w:r>
        <w:t xml:space="preserve">   could     </w:t>
      </w:r>
      <w:r>
        <w:t xml:space="preserve">   day    </w:t>
      </w:r>
      <w:r>
        <w:t xml:space="preserve">   find    </w:t>
      </w:r>
      <w:r>
        <w:t xml:space="preserve">   get    </w:t>
      </w:r>
      <w:r>
        <w:t xml:space="preserve">   if     </w:t>
      </w:r>
      <w:r>
        <w:t xml:space="preserve">   into    </w:t>
      </w:r>
      <w:r>
        <w:t xml:space="preserve">   is    </w:t>
      </w:r>
      <w:r>
        <w:t xml:space="preserve">   it    </w:t>
      </w:r>
      <w:r>
        <w:t xml:space="preserve">   may    </w:t>
      </w:r>
      <w:r>
        <w:t xml:space="preserve">   my    </w:t>
      </w:r>
      <w:r>
        <w:t xml:space="preserve">   not    </w:t>
      </w:r>
      <w:r>
        <w:t xml:space="preserve">   people     </w:t>
      </w:r>
      <w:r>
        <w:t xml:space="preserve">   see    </w:t>
      </w:r>
      <w:r>
        <w:t xml:space="preserve">   she    </w:t>
      </w:r>
      <w:r>
        <w:t xml:space="preserve">   than    </w:t>
      </w:r>
      <w:r>
        <w:t xml:space="preserve">   that    </w:t>
      </w:r>
      <w:r>
        <w:t xml:space="preserve">   they    </w:t>
      </w:r>
      <w:r>
        <w:t xml:space="preserve">   time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1st quarter</dc:title>
  <dcterms:created xsi:type="dcterms:W3CDTF">2021-10-11T00:01:52Z</dcterms:created>
  <dcterms:modified xsi:type="dcterms:W3CDTF">2021-10-11T00:01:52Z</dcterms:modified>
</cp:coreProperties>
</file>