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grade November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we ____ homework today?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 is a present ___ you.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 ____ also part of our dance class?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____ also joining us for lunch?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are no more red blocks left.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at all the birds in the sky.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____ she would come to my house.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 share ____ of your chips with Dan.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are we doing today?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____ dress.</w:t>
            </w:r>
          </w:p>
        </w:tc>
      </w:tr>
    </w:tbl>
    <w:p>
      <w:pPr>
        <w:pStyle w:val="WordBankSmall"/>
      </w:pPr>
      <w:r>
        <w:t xml:space="preserve">   said    </w:t>
      </w:r>
      <w:r>
        <w:t xml:space="preserve">   look    </w:t>
      </w:r>
      <w:r>
        <w:t xml:space="preserve">   There    </w:t>
      </w:r>
      <w:r>
        <w:t xml:space="preserve">   have    </w:t>
      </w:r>
      <w:r>
        <w:t xml:space="preserve">   What    </w:t>
      </w:r>
      <w:r>
        <w:t xml:space="preserve">   they    </w:t>
      </w:r>
      <w:r>
        <w:t xml:space="preserve">   she    </w:t>
      </w:r>
      <w:r>
        <w:t xml:space="preserve">   share    </w:t>
      </w:r>
      <w:r>
        <w:t xml:space="preserve">   for    </w:t>
      </w:r>
      <w:r>
        <w:t xml:space="preserve">   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November Sight words</dc:title>
  <dcterms:created xsi:type="dcterms:W3CDTF">2021-10-11T00:03:26Z</dcterms:created>
  <dcterms:modified xsi:type="dcterms:W3CDTF">2021-10-11T00:03:26Z</dcterms:modified>
</cp:coreProperties>
</file>