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PSR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Mary    </w:t>
      </w:r>
      <w:r>
        <w:t xml:space="preserve">   angel    </w:t>
      </w:r>
      <w:r>
        <w:t xml:space="preserve">   Shepherd    </w:t>
      </w:r>
      <w:r>
        <w:t xml:space="preserve">   Christmas    </w:t>
      </w:r>
      <w:r>
        <w:t xml:space="preserve">   Holy Spirit    </w:t>
      </w:r>
      <w:r>
        <w:t xml:space="preserve">   Pray    </w:t>
      </w:r>
      <w:r>
        <w:t xml:space="preserve">   Commandment    </w:t>
      </w:r>
      <w:r>
        <w:t xml:space="preserve">   Holy Trinity    </w:t>
      </w:r>
      <w:r>
        <w:t xml:space="preserve">   faith    </w:t>
      </w:r>
      <w:r>
        <w:t xml:space="preserve">   Creator    </w:t>
      </w:r>
      <w:r>
        <w:t xml:space="preserve">   David    </w:t>
      </w:r>
      <w:r>
        <w:t xml:space="preserve">   Catholic    </w:t>
      </w:r>
      <w:r>
        <w:t xml:space="preserve">   Moses    </w:t>
      </w:r>
      <w:r>
        <w:t xml:space="preserve">   Noah    </w:t>
      </w:r>
      <w:r>
        <w:t xml:space="preserve">   Bible    </w:t>
      </w:r>
      <w:r>
        <w:t xml:space="preserve">   Jesus    </w:t>
      </w:r>
      <w:r>
        <w:t xml:space="preserve">   Holyfamily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PSR words</dc:title>
  <dcterms:created xsi:type="dcterms:W3CDTF">2021-10-11T00:02:53Z</dcterms:created>
  <dcterms:modified xsi:type="dcterms:W3CDTF">2021-10-11T00:02:53Z</dcterms:modified>
</cp:coreProperties>
</file>