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grade twst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Two    </w:t>
      </w:r>
      <w:r>
        <w:t xml:space="preserve">   One    </w:t>
      </w:r>
      <w:r>
        <w:t xml:space="preserve">   So    </w:t>
      </w:r>
      <w:r>
        <w:t xml:space="preserve">   No    </w:t>
      </w:r>
      <w:r>
        <w:t xml:space="preserve">   Go    </w:t>
      </w:r>
      <w:r>
        <w:t xml:space="preserve">   Try    </w:t>
      </w:r>
      <w:r>
        <w:t xml:space="preserve">   Cry    </w:t>
      </w:r>
      <w:r>
        <w:t xml:space="preserve">   My    </w:t>
      </w:r>
      <w:r>
        <w:t xml:space="preserve">   By    </w:t>
      </w:r>
      <w:r>
        <w:t xml:space="preserve">   Me    </w:t>
      </w:r>
      <w:r>
        <w:t xml:space="preserve">   He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twst</dc:title>
  <dcterms:created xsi:type="dcterms:W3CDTF">2021-10-11T00:02:50Z</dcterms:created>
  <dcterms:modified xsi:type="dcterms:W3CDTF">2021-10-11T00:02:50Z</dcterms:modified>
</cp:coreProperties>
</file>