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one hundred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would    </w:t>
      </w:r>
      <w:r>
        <w:t xml:space="preserve">   work    </w:t>
      </w:r>
      <w:r>
        <w:t xml:space="preserve">   which    </w:t>
      </w:r>
      <w:r>
        <w:t xml:space="preserve">   when    </w:t>
      </w:r>
      <w:r>
        <w:t xml:space="preserve">   what    </w:t>
      </w:r>
      <w:r>
        <w:t xml:space="preserve">   were    </w:t>
      </w:r>
      <w:r>
        <w:t xml:space="preserve">   very    </w:t>
      </w:r>
      <w:r>
        <w:t xml:space="preserve">   three    </w:t>
      </w:r>
      <w:r>
        <w:t xml:space="preserve">   this    </w:t>
      </w:r>
      <w:r>
        <w:t xml:space="preserve">   they    </w:t>
      </w:r>
      <w:r>
        <w:t xml:space="preserve">   there    </w:t>
      </w:r>
      <w:r>
        <w:t xml:space="preserve">   then    </w:t>
      </w:r>
      <w:r>
        <w:t xml:space="preserve">   them    </w:t>
      </w:r>
      <w:r>
        <w:t xml:space="preserve">   their    </w:t>
      </w:r>
      <w:r>
        <w:t xml:space="preserve">   that    </w:t>
      </w:r>
      <w:r>
        <w:t xml:space="preserve">   take    </w:t>
      </w:r>
      <w:r>
        <w:t xml:space="preserve">   some    </w:t>
      </w:r>
      <w:r>
        <w:t xml:space="preserve">   said    </w:t>
      </w:r>
      <w:r>
        <w:t xml:space="preserve">   other    </w:t>
      </w:r>
      <w:r>
        <w:t xml:space="preserve">   much    </w:t>
      </w:r>
      <w:r>
        <w:t xml:space="preserve">   many    </w:t>
      </w:r>
      <w:r>
        <w:t xml:space="preserve">   make    </w:t>
      </w:r>
      <w:r>
        <w:t xml:space="preserve">   long    </w:t>
      </w:r>
      <w:r>
        <w:t xml:space="preserve">   little    </w:t>
      </w:r>
      <w:r>
        <w:t xml:space="preserve">   like    </w:t>
      </w:r>
      <w:r>
        <w:t xml:space="preserve">   know    </w:t>
      </w:r>
      <w:r>
        <w:t xml:space="preserve">   just    </w:t>
      </w:r>
      <w:r>
        <w:t xml:space="preserve">   how    </w:t>
      </w:r>
      <w:r>
        <w:t xml:space="preserve">   here    </w:t>
      </w:r>
      <w:r>
        <w:t xml:space="preserve">   have    </w:t>
      </w:r>
      <w:r>
        <w:t xml:space="preserve">   has    </w:t>
      </w:r>
      <w:r>
        <w:t xml:space="preserve">   had    </w:t>
      </w:r>
      <w:r>
        <w:t xml:space="preserve">   good    </w:t>
      </w:r>
      <w:r>
        <w:t xml:space="preserve">   from    </w:t>
      </w:r>
      <w:r>
        <w:t xml:space="preserve">   down    </w:t>
      </w:r>
      <w:r>
        <w:t xml:space="preserve">   day    </w:t>
      </w:r>
      <w:r>
        <w:t xml:space="preserve">   come    </w:t>
      </w:r>
      <w:r>
        <w:t xml:space="preserve">   before    </w:t>
      </w:r>
      <w:r>
        <w:t xml:space="preserve">   been    </w:t>
      </w:r>
      <w:r>
        <w:t xml:space="preserve">   again    </w:t>
      </w:r>
      <w:r>
        <w:t xml:space="preserve">   after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one hundred words</dc:title>
  <dcterms:created xsi:type="dcterms:W3CDTF">2021-10-11T00:01:49Z</dcterms:created>
  <dcterms:modified xsi:type="dcterms:W3CDTF">2021-10-11T00:01:49Z</dcterms:modified>
</cp:coreProperties>
</file>