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hodges    </w:t>
      </w:r>
      <w:r>
        <w:t xml:space="preserve">   matthews    </w:t>
      </w:r>
      <w:r>
        <w:t xml:space="preserve">   rodgers    </w:t>
      </w:r>
      <w:r>
        <w:t xml:space="preserve">   Bryantgadson    </w:t>
      </w:r>
      <w:r>
        <w:t xml:space="preserve">   bullard    </w:t>
      </w:r>
      <w:r>
        <w:t xml:space="preserve">   tolbert    </w:t>
      </w:r>
      <w:r>
        <w:t xml:space="preserve">   Moschel    </w:t>
      </w:r>
      <w:r>
        <w:t xml:space="preserve">   sarvis    </w:t>
      </w:r>
      <w:r>
        <w:t xml:space="preserve">   scarano    </w:t>
      </w:r>
      <w:r>
        <w:t xml:space="preserve">   stickle    </w:t>
      </w:r>
      <w:r>
        <w:t xml:space="preserve">   price    </w:t>
      </w:r>
      <w:r>
        <w:t xml:space="preserve">   finley    </w:t>
      </w:r>
      <w:r>
        <w:t xml:space="preserve">   sanders    </w:t>
      </w:r>
      <w:r>
        <w:t xml:space="preserve">   green    </w:t>
      </w:r>
      <w:r>
        <w:t xml:space="preserve">   krustch    </w:t>
      </w:r>
      <w:r>
        <w:t xml:space="preserve">   boston    </w:t>
      </w:r>
      <w:r>
        <w:t xml:space="preserve">   wells    </w:t>
      </w:r>
      <w:r>
        <w:t xml:space="preserve">   lamons    </w:t>
      </w:r>
      <w:r>
        <w:t xml:space="preserve">   hanks    </w:t>
      </w:r>
      <w:r>
        <w:t xml:space="preserve">   ward    </w:t>
      </w:r>
      <w:r>
        <w:t xml:space="preserve">   isaiah    </w:t>
      </w:r>
      <w:r>
        <w:t xml:space="preserve">   Maliyah    </w:t>
      </w:r>
      <w:r>
        <w:t xml:space="preserve">   Micah    </w:t>
      </w:r>
      <w:r>
        <w:t xml:space="preserve">   Ebony    </w:t>
      </w:r>
      <w:r>
        <w:t xml:space="preserve">   caidence    </w:t>
      </w:r>
      <w:r>
        <w:t xml:space="preserve">   tanayah    </w:t>
      </w:r>
      <w:r>
        <w:t xml:space="preserve">   Morgan    </w:t>
      </w:r>
      <w:r>
        <w:t xml:space="preserve">   michelle    </w:t>
      </w:r>
      <w:r>
        <w:t xml:space="preserve">   victoria    </w:t>
      </w:r>
      <w:r>
        <w:t xml:space="preserve">   zureyli    </w:t>
      </w:r>
      <w:r>
        <w:t xml:space="preserve">   aerionna    </w:t>
      </w:r>
      <w:r>
        <w:t xml:space="preserve">   ihayana    </w:t>
      </w:r>
      <w:r>
        <w:t xml:space="preserve">   Damien    </w:t>
      </w:r>
      <w:r>
        <w:t xml:space="preserve">   Phillip    </w:t>
      </w:r>
      <w:r>
        <w:t xml:space="preserve">   Quvonte    </w:t>
      </w:r>
      <w:r>
        <w:t xml:space="preserve">   Lazane    </w:t>
      </w:r>
      <w:r>
        <w:t xml:space="preserve">   Logan    </w:t>
      </w:r>
      <w:r>
        <w:t xml:space="preserve">   Dylan    </w:t>
      </w:r>
      <w:r>
        <w:t xml:space="preserve">   Destiny    </w:t>
      </w:r>
      <w:r>
        <w:t xml:space="preserve">   MsGodwin    </w:t>
      </w:r>
      <w:r>
        <w:t xml:space="preserve">   Charlie    </w:t>
      </w:r>
      <w:r>
        <w:t xml:space="preserve">   Alexis    </w:t>
      </w:r>
      <w:r>
        <w:t xml:space="preserve">   Chris    </w:t>
      </w:r>
      <w:r>
        <w:t xml:space="preserve">   Andrew    </w:t>
      </w:r>
      <w:r>
        <w:t xml:space="preserve">   Trey    </w:t>
      </w:r>
      <w:r>
        <w:t xml:space="preserve">   Austin    </w:t>
      </w:r>
      <w:r>
        <w:t xml:space="preserve">   Sania    </w:t>
      </w:r>
      <w:r>
        <w:t xml:space="preserve">   Stella    </w:t>
      </w:r>
      <w:r>
        <w:t xml:space="preserve">   Yulisa    </w:t>
      </w:r>
      <w:r>
        <w:t xml:space="preserve">   Ricky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period</dc:title>
  <dcterms:created xsi:type="dcterms:W3CDTF">2021-10-11T00:03:27Z</dcterms:created>
  <dcterms:modified xsi:type="dcterms:W3CDTF">2021-10-11T00:03:27Z</dcterms:modified>
</cp:coreProperties>
</file>