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FUE ASESINADO POR SU 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NEGO A JESUS 3 VECES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 DE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ESCONDIERON EN UN RIO PARA NO SER ASESINADO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NACIO JESUCRISTO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PRIMER PARAISO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ANGELES MALOS QUE SE CONVIRTIERON EN HUMANOS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DESTRUCION DE JEHOVA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HOMBRE QUE MAS TIEMPO VIVIO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SIMBOLO DE QUE NO VOLVERA AVER UN DILUVIO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puzzle</dc:title>
  <dcterms:created xsi:type="dcterms:W3CDTF">2021-10-11T00:03:43Z</dcterms:created>
  <dcterms:modified xsi:type="dcterms:W3CDTF">2021-10-11T00:03:43Z</dcterms:modified>
</cp:coreProperties>
</file>