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1st set of Medical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tip    </w:t>
      </w:r>
      <w:r>
        <w:t xml:space="preserve">   extremity    </w:t>
      </w:r>
      <w:r>
        <w:t xml:space="preserve">   vein    </w:t>
      </w:r>
      <w:r>
        <w:t xml:space="preserve">   clot    </w:t>
      </w:r>
      <w:r>
        <w:t xml:space="preserve">   chest    </w:t>
      </w:r>
      <w:r>
        <w:t xml:space="preserve">   heat    </w:t>
      </w:r>
      <w:r>
        <w:t xml:space="preserve">   put    </w:t>
      </w:r>
      <w:r>
        <w:t xml:space="preserve">   pressure    </w:t>
      </w:r>
      <w:r>
        <w:t xml:space="preserve">   spleen    </w:t>
      </w:r>
      <w:r>
        <w:t xml:space="preserve">   cut into    </w:t>
      </w:r>
      <w:r>
        <w:t xml:space="preserve">   kidney    </w:t>
      </w:r>
      <w:r>
        <w:t xml:space="preserve">   lung    </w:t>
      </w:r>
      <w:r>
        <w:t xml:space="preserve">   foot    </w:t>
      </w:r>
      <w:r>
        <w:t xml:space="preserve">   infant    </w:t>
      </w:r>
      <w:r>
        <w:t xml:space="preserve">   child    </w:t>
      </w:r>
      <w:r>
        <w:t xml:space="preserve">   disease    </w:t>
      </w:r>
      <w:r>
        <w:t xml:space="preserve">   bone    </w:t>
      </w:r>
      <w:r>
        <w:t xml:space="preserve">   rule    </w:t>
      </w:r>
      <w:r>
        <w:t xml:space="preserve">   proper    </w:t>
      </w:r>
      <w:r>
        <w:t xml:space="preserve">   nerve    </w:t>
      </w:r>
      <w:r>
        <w:t xml:space="preserve">   spinal cord    </w:t>
      </w:r>
      <w:r>
        <w:t xml:space="preserve">   bone marrow    </w:t>
      </w:r>
      <w:r>
        <w:t xml:space="preserve">   muscle    </w:t>
      </w:r>
      <w:r>
        <w:t xml:space="preserve">   mucus    </w:t>
      </w:r>
      <w:r>
        <w:t xml:space="preserve">   stone    </w:t>
      </w:r>
      <w:r>
        <w:t xml:space="preserve">   white    </w:t>
      </w:r>
      <w:r>
        <w:t xml:space="preserve">   fluid    </w:t>
      </w:r>
      <w:r>
        <w:t xml:space="preserve">   water    </w:t>
      </w:r>
      <w:r>
        <w:t xml:space="preserve">   tissue    </w:t>
      </w:r>
      <w:r>
        <w:t xml:space="preserve">   liver    </w:t>
      </w:r>
      <w:r>
        <w:t xml:space="preserve">   blood    </w:t>
      </w:r>
      <w:r>
        <w:t xml:space="preserve">   sugar    </w:t>
      </w:r>
      <w:r>
        <w:t xml:space="preserve">   tongue    </w:t>
      </w:r>
      <w:r>
        <w:t xml:space="preserve">   creating    </w:t>
      </w:r>
      <w:r>
        <w:t xml:space="preserve">   giving raise to    </w:t>
      </w:r>
      <w:r>
        <w:t xml:space="preserve">   stomach    </w:t>
      </w:r>
      <w:r>
        <w:t xml:space="preserve">   small intestine    </w:t>
      </w:r>
      <w:r>
        <w:t xml:space="preserve">   carry    </w:t>
      </w:r>
      <w:r>
        <w:t xml:space="preserve">   skin    </w:t>
      </w:r>
      <w:r>
        <w:t xml:space="preserve">   cell    </w:t>
      </w:r>
      <w:r>
        <w:t xml:space="preserve">   bladder    </w:t>
      </w:r>
      <w:r>
        <w:t xml:space="preserve">   sac of fluid    </w:t>
      </w:r>
      <w:r>
        <w:t xml:space="preserve">   skull    </w:t>
      </w:r>
      <w:r>
        <w:t xml:space="preserve">   colon    </w:t>
      </w:r>
      <w:r>
        <w:t xml:space="preserve">   large intestine    </w:t>
      </w:r>
      <w:r>
        <w:t xml:space="preserve">   upper stomach    </w:t>
      </w:r>
      <w:r>
        <w:t xml:space="preserve">   heart    </w:t>
      </w:r>
      <w:r>
        <w:t xml:space="preserve">   life    </w:t>
      </w:r>
      <w:r>
        <w:t xml:space="preserve">   living thing    </w:t>
      </w:r>
      <w:r>
        <w:t xml:space="preserve">   joint    </w:t>
      </w:r>
      <w:r>
        <w:t xml:space="preserve">   artery    </w:t>
      </w:r>
      <w:r>
        <w:t xml:space="preserve">   appendix    </w:t>
      </w:r>
      <w:r>
        <w:t xml:space="preserve">   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set of Medical Terms</dc:title>
  <dcterms:created xsi:type="dcterms:W3CDTF">2021-10-11T00:02:15Z</dcterms:created>
  <dcterms:modified xsi:type="dcterms:W3CDTF">2021-10-11T00:02:15Z</dcterms:modified>
</cp:coreProperties>
</file>