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short 2nd short. 1st long 2nd long.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eastern    </w:t>
      </w:r>
      <w:r>
        <w:t xml:space="preserve">   extreme    </w:t>
      </w:r>
      <w:r>
        <w:t xml:space="preserve">   pleasent    </w:t>
      </w:r>
      <w:r>
        <w:t xml:space="preserve">   feature    </w:t>
      </w:r>
      <w:r>
        <w:t xml:space="preserve">   compete    </w:t>
      </w:r>
      <w:r>
        <w:t xml:space="preserve">   season    </w:t>
      </w:r>
      <w:r>
        <w:t xml:space="preserve">   needle    </w:t>
      </w:r>
      <w:r>
        <w:t xml:space="preserve">   thirteen    </w:t>
      </w:r>
      <w:r>
        <w:t xml:space="preserve">   healthy    </w:t>
      </w:r>
      <w:r>
        <w:t xml:space="preserve">   sweater    </w:t>
      </w:r>
      <w:r>
        <w:t xml:space="preserve">   indeed    </w:t>
      </w:r>
      <w:r>
        <w:t xml:space="preserve">   freedom    </w:t>
      </w:r>
      <w:r>
        <w:t xml:space="preserve">   defeat    </w:t>
      </w:r>
      <w:r>
        <w:t xml:space="preserve">   leather    </w:t>
      </w:r>
      <w:r>
        <w:t xml:space="preserve">   succeed    </w:t>
      </w:r>
      <w:r>
        <w:t xml:space="preserve">   reader    </w:t>
      </w:r>
      <w:r>
        <w:t xml:space="preserve">   steady    </w:t>
      </w:r>
      <w:r>
        <w:t xml:space="preserve">   fifteen    </w:t>
      </w:r>
      <w:r>
        <w:t xml:space="preserve">   meaning    </w:t>
      </w:r>
      <w:r>
        <w:t xml:space="preserve">   heavy    </w:t>
      </w:r>
      <w:r>
        <w:t xml:space="preserve">   repeat    </w:t>
      </w:r>
      <w:r>
        <w:t xml:space="preserve">   increase    </w:t>
      </w:r>
      <w:r>
        <w:t xml:space="preserve">   feather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short 2nd short. 1st long 2nd long.</dc:title>
  <dcterms:created xsi:type="dcterms:W3CDTF">2021-10-11T00:03:15Z</dcterms:created>
  <dcterms:modified xsi:type="dcterms:W3CDTF">2021-10-11T00:03:15Z</dcterms:modified>
</cp:coreProperties>
</file>