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1vmbo.U1.woordzoeker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joli    </w:t>
      </w:r>
      <w:r>
        <w:t xml:space="preserve">   la ville    </w:t>
      </w:r>
      <w:r>
        <w:t xml:space="preserve">   le collège    </w:t>
      </w:r>
      <w:r>
        <w:t xml:space="preserve">   bonjour    </w:t>
      </w:r>
      <w:r>
        <w:t xml:space="preserve">   le quartier    </w:t>
      </w:r>
      <w:r>
        <w:t xml:space="preserve">   je m'appellle    </w:t>
      </w:r>
      <w:r>
        <w:t xml:space="preserve">   voici    </w:t>
      </w:r>
      <w:r>
        <w:t xml:space="preserve">   mais    </w:t>
      </w:r>
      <w:r>
        <w:t xml:space="preserve">   loin    </w:t>
      </w:r>
      <w:r>
        <w:t xml:space="preserve">   la musique    </w:t>
      </w:r>
      <w:r>
        <w:t xml:space="preserve">   en retard    </w:t>
      </w:r>
      <w:r>
        <w:t xml:space="preserve">   tu habites    </w:t>
      </w:r>
      <w:r>
        <w:t xml:space="preserve">   zut    </w:t>
      </w:r>
      <w:r>
        <w:t xml:space="preserve">   le copain    </w:t>
      </w:r>
      <w:r>
        <w:t xml:space="preserve">   petit    </w:t>
      </w:r>
      <w:r>
        <w:t xml:space="preserve">   regarder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1vmbo.U1.woordzoeker</dc:title>
  <dcterms:created xsi:type="dcterms:W3CDTF">2021-11-09T03:48:55Z</dcterms:created>
  <dcterms:modified xsi:type="dcterms:W3CDTF">2021-11-09T03:48:55Z</dcterms:modified>
</cp:coreProperties>
</file>