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1x words Psalms Chapter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Give ear to my words, O Lord, consider my meditation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thou, O Lord, art a shield for me; my glory, and the lifter up of mine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there is no faithfulness in their mouth; their inward part is very wickedness; their throat is an open sepulchre; they flatter with their tongue.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 me, O Lord, in thy righteousness because of mine enemies; make thy way straight before my face.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destroy them that speak leasing: the Lord will abhor the bloody and deceitful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Lord, how are they increased that trouble me! many are they that rise up against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 thou them, O God; let them fall by their own counsels; cast them out in the multitude of their transgressions; for they have rebelled against thee.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foolish shall not stand in thy sight: thou hatest all workers of iniquity.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thou, Lord, wilt bless the righteous; with favour wilt thou compass him as with a shield.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Lead me, O Lord, in thy righteousness because of mine enemies; make thy way straight before my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 let all those that put their trust in thee rejoice: let them ever shout for joy, because thou defendest them: let them also that love thy name be joyful in thee.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1x words Psalms Chapter 3-5</dc:title>
  <dcterms:created xsi:type="dcterms:W3CDTF">2021-10-11T00:03:39Z</dcterms:created>
  <dcterms:modified xsi:type="dcterms:W3CDTF">2021-10-11T00:03:39Z</dcterms:modified>
</cp:coreProperties>
</file>