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20,000 Crosswords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Unhappy; unsettled; to be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of a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being emitted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intelligent; genius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not be explained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off the front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 hard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of a ship on the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marine mammal; any aquatic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20,000 Crosswords Under the Sea</dc:title>
  <dcterms:created xsi:type="dcterms:W3CDTF">2021-10-11T00:04:17Z</dcterms:created>
  <dcterms:modified xsi:type="dcterms:W3CDTF">2021-10-11T00:04:17Z</dcterms:modified>
</cp:coreProperties>
</file>