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20000 Leagues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condition connected with or relevant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of about three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marine mammal like a whale or a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consume, swallow,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fish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ghost or 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something is bigger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rest, sleep, or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uncertain, indefinite,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persistently avoid, ignore, or reject through antipathy or caution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20000 Leagues</dc:title>
  <dcterms:created xsi:type="dcterms:W3CDTF">2021-10-11T00:04:21Z</dcterms:created>
  <dcterms:modified xsi:type="dcterms:W3CDTF">2021-10-11T00:04:21Z</dcterms:modified>
</cp:coreProperties>
</file>