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20,000 Leagues 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stupefied. Page 77.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"No one; nobody" in Latin.  Page 72.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time in history or a person's life  Page 257.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bony fish. Page 351.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Remarkably or impressively great in extend, size, or degree. Page 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extreme; greatest. Page 361.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the palate of the mouth Page 100.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kill someone by depriving them of air. Page 313.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Difficult to find, catch, or achieve. Page 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studies the zoological branch of fish.Page 13.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that something bad will happen. Page 173.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entertain or amuse with talk. Page 73.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or state of being all the same. Page 88.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exactly known. Page 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great to be overcome. Page 364.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exhaust the strength, vitality, or natural fertility of. Page 62.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created by a substance without combustion. Page 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appearance of something remarkable or unexpected.      Page 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Sudden or unaccountable changes in mood or behavior. Page 260.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Unusually long in relations to width.          Page 40.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small, inflatable rubber boat. Page 142.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instrument designed to keep accurate time in spite of motion. Page 84.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more noticeable or prominent. Page 367.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20,000 Leagues Under the Sea</dc:title>
  <dcterms:created xsi:type="dcterms:W3CDTF">2021-10-11T00:05:37Z</dcterms:created>
  <dcterms:modified xsi:type="dcterms:W3CDTF">2021-10-11T00:05:37Z</dcterms:modified>
</cp:coreProperties>
</file>