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20,000 Leagues 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well-known insurance company in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men think the monster is 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type of sperm whale?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vehicle the men use to travel on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called "brave" by Mr. Aronnax many times throughout chapter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stubborn Captain in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scientist who studies the natural history of fishes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captain of the Scotia?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were used by the French army in the nineteenth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Captain Nero's best friend and apprentice?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monster end up actually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electric 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 is a Legendary Scandinavian sea monster.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characters mainly surrounded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1866 is the year in which the ____ takes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20,000 Leagues Under the Sea</dc:title>
  <dcterms:created xsi:type="dcterms:W3CDTF">2021-10-11T00:04:28Z</dcterms:created>
  <dcterms:modified xsi:type="dcterms:W3CDTF">2021-10-11T00:04:28Z</dcterms:modified>
</cp:coreProperties>
</file>