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20,000 Leagues under the sea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did the ship get caught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Captain Nemo's submarine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saved the three survivors?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Professor of the Museum of Paris who studies animals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Time they have been at sea when they finally spotted the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they try to use to catch the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Creature that attacked the NautiluS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Captain of the submarine Nautilus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French novelist who wrote 20 000 Leagues Under the Sea -2 wds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 of "20,000 Leagues Under the Sea"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they run into on the deserted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happened to the Nautilus?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20,000 Leagues under the sea </dc:title>
  <dcterms:created xsi:type="dcterms:W3CDTF">2021-10-11T00:04:54Z</dcterms:created>
  <dcterms:modified xsi:type="dcterms:W3CDTF">2021-10-11T00:04:54Z</dcterms:modified>
</cp:coreProperties>
</file>