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20,000 Leagues under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capable of being perceived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multiplication by natural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sofa or couch without arms or a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of outer weariness or discontent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unit of length equal to six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bundle, cluster, or collection: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rub out, erase (outlines, traces, enscriptions)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herbivorous, aquatic mammal having a barrel-shaped body, flipperlike forelimbs, no hind limbs, and a triangular tail: widespread but rare.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full of or showing rancour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craving or consuming large quantities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something that elicits or displays nostalgia.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daydream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sedentary type of animal form characterized by a more or less fixed base, columnar body, and free end with mouth and tentacles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group, set, or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belonging or pertaining to crustaceans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very genorous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wavy form or outline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Pertaining to sailors, ships, and navigation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of or pertaining to physology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protozoans of the phylum Ciliophora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situated towards the stern or sail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or pertaining to a lense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size in general extant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ancient cloth, thought to be of linen, cotton, or silk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plant of the New Zealand bulbous genus Phormium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shining brilliantly; gleaming; splendid: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 as to be airtight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expert in matters of art and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building having a single outer colonnade surrounding a central structure or a courtyard.  Expand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2 valves, as a seedcase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fanciful or witty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causing fear, apprehension, or dread: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dull or grayish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any true or stony coral of the order Madreporaria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point or period of highest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increase or enlarge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settle or satisfy, to free or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of or relating to the cervix or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follow as a consequence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thicket of small trees or bushes, a small wood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20,000 Leagues under the sea</dc:title>
  <dcterms:created xsi:type="dcterms:W3CDTF">2021-10-11T00:04:15Z</dcterms:created>
  <dcterms:modified xsi:type="dcterms:W3CDTF">2021-10-11T00:04:15Z</dcterms:modified>
</cp:coreProperties>
</file>