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arid    </w:t>
      </w:r>
      <w:r>
        <w:t xml:space="preserve">   brittney spears    </w:t>
      </w:r>
      <w:r>
        <w:t xml:space="preserve">   carbine    </w:t>
      </w:r>
      <w:r>
        <w:t xml:space="preserve">   combat    </w:t>
      </w:r>
      <w:r>
        <w:t xml:space="preserve">   EDM    </w:t>
      </w:r>
      <w:r>
        <w:t xml:space="preserve">   eminem    </w:t>
      </w:r>
      <w:r>
        <w:t xml:space="preserve">   hanna montana    </w:t>
      </w:r>
      <w:r>
        <w:t xml:space="preserve">   hurricane    </w:t>
      </w:r>
      <w:r>
        <w:t xml:space="preserve">   iraq    </w:t>
      </w:r>
      <w:r>
        <w:t xml:space="preserve">   kids next door    </w:t>
      </w:r>
      <w:r>
        <w:t xml:space="preserve">   nelly    </w:t>
      </w:r>
      <w:r>
        <w:t xml:space="preserve">   operation desert storm    </w:t>
      </w:r>
      <w:r>
        <w:t xml:space="preserve">   rebellion    </w:t>
      </w:r>
      <w:r>
        <w:t xml:space="preserve">   rosa parks    </w:t>
      </w:r>
      <w:r>
        <w:t xml:space="preserve">   scooby doo    </w:t>
      </w:r>
      <w:r>
        <w:t xml:space="preserve">   shaggy    </w:t>
      </w:r>
      <w:r>
        <w:t xml:space="preserve">   snoop dogg    </w:t>
      </w:r>
      <w:r>
        <w:t xml:space="preserve">   Steve irwin    </w:t>
      </w:r>
      <w:r>
        <w:t xml:space="preserve">   two thousand    </w:t>
      </w:r>
      <w:r>
        <w:t xml:space="preserve">   wiggles    </w:t>
      </w:r>
      <w:r>
        <w:t xml:space="preserve">   yoohoo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2000s</dc:title>
  <dcterms:created xsi:type="dcterms:W3CDTF">2021-10-11T00:05:18Z</dcterms:created>
  <dcterms:modified xsi:type="dcterms:W3CDTF">2021-10-11T00:05:18Z</dcterms:modified>
</cp:coreProperties>
</file>