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lance armstrong    </w:t>
      </w:r>
      <w:r>
        <w:t xml:space="preserve">   boston red sox    </w:t>
      </w:r>
      <w:r>
        <w:t xml:space="preserve">   ped's     </w:t>
      </w:r>
      <w:r>
        <w:t xml:space="preserve">   wifi    </w:t>
      </w:r>
      <w:r>
        <w:t xml:space="preserve">   iphone    </w:t>
      </w:r>
      <w:r>
        <w:t xml:space="preserve">   kobe bryant    </w:t>
      </w:r>
      <w:r>
        <w:t xml:space="preserve">   middle eastern deplomacy    </w:t>
      </w:r>
      <w:r>
        <w:t xml:space="preserve">   9/11    </w:t>
      </w:r>
      <w:r>
        <w:t xml:space="preserve">   barack obama     </w:t>
      </w:r>
      <w:r>
        <w:t xml:space="preserve">   George w.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2000's</dc:title>
  <dcterms:created xsi:type="dcterms:W3CDTF">2021-10-11T00:03:49Z</dcterms:created>
  <dcterms:modified xsi:type="dcterms:W3CDTF">2021-10-11T00:03:49Z</dcterms:modified>
</cp:coreProperties>
</file>