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2000's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georgewbush    </w:t>
      </w:r>
      <w:r>
        <w:t xml:space="preserve">   coast    </w:t>
      </w:r>
      <w:r>
        <w:t xml:space="preserve">   hurricane    </w:t>
      </w:r>
      <w:r>
        <w:t xml:space="preserve">   rover    </w:t>
      </w:r>
      <w:r>
        <w:t xml:space="preserve">   gulf    </w:t>
      </w:r>
      <w:r>
        <w:t xml:space="preserve">   Michael    </w:t>
      </w:r>
      <w:r>
        <w:t xml:space="preserve">   mars    </w:t>
      </w:r>
      <w:r>
        <w:t xml:space="preserve">   katrina    </w:t>
      </w:r>
      <w:r>
        <w:t xml:space="preserve">   nineeleven    </w:t>
      </w:r>
      <w:r>
        <w:t xml:space="preserve">   war    </w:t>
      </w:r>
      <w:r>
        <w:t xml:space="preserve">   iraq    </w:t>
      </w:r>
      <w:r>
        <w:t xml:space="preserve">   oil    </w:t>
      </w:r>
      <w:r>
        <w:t xml:space="preserve">   Jackson five    </w:t>
      </w:r>
      <w:r>
        <w:t xml:space="preserve">   Barack Obama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2000's</dc:title>
  <dcterms:created xsi:type="dcterms:W3CDTF">2021-10-11T00:04:14Z</dcterms:created>
  <dcterms:modified xsi:type="dcterms:W3CDTF">2021-10-11T00:04:14Z</dcterms:modified>
</cp:coreProperties>
</file>