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2000s- Common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kevin rudd    </w:t>
      </w:r>
      <w:r>
        <w:t xml:space="preserve">   playstation two    </w:t>
      </w:r>
      <w:r>
        <w:t xml:space="preserve">   google street    </w:t>
      </w:r>
      <w:r>
        <w:t xml:space="preserve">   iPod    </w:t>
      </w:r>
      <w:r>
        <w:t xml:space="preserve">   Wikipedia    </w:t>
      </w:r>
      <w:r>
        <w:t xml:space="preserve">   Howard Government    </w:t>
      </w:r>
      <w:r>
        <w:t xml:space="preserve">   Sorry Day    </w:t>
      </w:r>
      <w:r>
        <w:t xml:space="preserve">   Aboriginal Tent Embassy    </w:t>
      </w:r>
      <w:r>
        <w:t xml:space="preserve">   Cathy Freeman    </w:t>
      </w:r>
      <w:r>
        <w:t xml:space="preserve">   ISIS    </w:t>
      </w:r>
      <w:r>
        <w:t xml:space="preserve">   al-Qaeda    </w:t>
      </w:r>
      <w:r>
        <w:t xml:space="preserve">   Bali bombing    </w:t>
      </w:r>
      <w:r>
        <w:t xml:space="preserve">   asylum seekers    </w:t>
      </w:r>
      <w:r>
        <w:t xml:space="preserve">   Federation    </w:t>
      </w:r>
      <w:r>
        <w:t xml:space="preserve">   Sydney    </w:t>
      </w:r>
      <w:r>
        <w:t xml:space="preserve">   Olympic Games    </w:t>
      </w:r>
      <w:r>
        <w:t xml:space="preserve">   terrorist attacks    </w:t>
      </w:r>
      <w:r>
        <w:t xml:space="preserve">   steve irwin    </w:t>
      </w:r>
      <w:r>
        <w:t xml:space="preserve">   twin towers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2000s- Common knowledge </dc:title>
  <dcterms:created xsi:type="dcterms:W3CDTF">2021-10-11T00:04:09Z</dcterms:created>
  <dcterms:modified xsi:type="dcterms:W3CDTF">2021-10-11T00:04:09Z</dcterms:modified>
</cp:coreProperties>
</file>