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2000’s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artist shaved their head in 2007?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2006 this planet was declared a “Dwarf”?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died in 2009?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artist sang “it’s getting hot in here”?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hit Indonesia in 2009 killing at least 1,000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9/11 happened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apple device was released in 2001?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2007what phone was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Olympics in 2008?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elected president of the US in 2008?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film was released in 2009 with blue aliens?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video website was found in 2005?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2000’s Crossword </dc:title>
  <dcterms:created xsi:type="dcterms:W3CDTF">2021-10-11T00:05:27Z</dcterms:created>
  <dcterms:modified xsi:type="dcterms:W3CDTF">2021-10-11T00:05:27Z</dcterms:modified>
</cp:coreProperties>
</file>