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2000's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pop artist with hit song "Hit me baby one more time!"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 you visit to rent movies and tv shows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Rachel from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shoe brand you write your name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bracelets shaped like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fluffy bird toy that can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way to communicate with your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to listen to music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social media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Heir to the Hilton fortune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2000's Crossword Puzzle</dc:title>
  <dcterms:created xsi:type="dcterms:W3CDTF">2021-10-11T00:05:39Z</dcterms:created>
  <dcterms:modified xsi:type="dcterms:W3CDTF">2021-10-11T00:05:39Z</dcterms:modified>
</cp:coreProperties>
</file>