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2000's Decade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BILLGATES    </w:t>
      </w:r>
      <w:r>
        <w:t xml:space="preserve">   EMINEM    </w:t>
      </w:r>
      <w:r>
        <w:t xml:space="preserve">   FACEBOOK    </w:t>
      </w:r>
      <w:r>
        <w:t xml:space="preserve">   GEORGEBUSH    </w:t>
      </w:r>
      <w:r>
        <w:t xml:space="preserve">   GOOGLE    </w:t>
      </w:r>
      <w:r>
        <w:t xml:space="preserve">   HIPHOP    </w:t>
      </w:r>
      <w:r>
        <w:t xml:space="preserve">   INTERNET    </w:t>
      </w:r>
      <w:r>
        <w:t xml:space="preserve">   IPOD    </w:t>
      </w:r>
      <w:r>
        <w:t xml:space="preserve">   KATRINA    </w:t>
      </w:r>
      <w:r>
        <w:t xml:space="preserve">   MILLENNIUM    </w:t>
      </w:r>
      <w:r>
        <w:t xml:space="preserve">   MYSPACE    </w:t>
      </w:r>
      <w:r>
        <w:t xml:space="preserve">   OBAMA    </w:t>
      </w:r>
      <w:r>
        <w:t xml:space="preserve">   TUMBLR    </w:t>
      </w:r>
      <w:r>
        <w:t xml:space="preserve">   TWITTER    </w:t>
      </w:r>
      <w:r>
        <w:t xml:space="preserve">   ZUCKERBERG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2000's Decade</dc:title>
  <dcterms:created xsi:type="dcterms:W3CDTF">2021-10-11T00:04:24Z</dcterms:created>
  <dcterms:modified xsi:type="dcterms:W3CDTF">2021-10-11T00:04:24Z</dcterms:modified>
</cp:coreProperties>
</file>