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2000s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Yogurt    </w:t>
      </w:r>
      <w:r>
        <w:t xml:space="preserve">   Beet salads    </w:t>
      </w:r>
      <w:r>
        <w:t xml:space="preserve">   Steak    </w:t>
      </w:r>
      <w:r>
        <w:t xml:space="preserve">   Cake pops    </w:t>
      </w:r>
      <w:r>
        <w:t xml:space="preserve">   Creme brûlée    </w:t>
      </w:r>
      <w:r>
        <w:t xml:space="preserve">   Brown butter pasta    </w:t>
      </w:r>
      <w:r>
        <w:t xml:space="preserve">   Sliders    </w:t>
      </w:r>
      <w:r>
        <w:t xml:space="preserve">   Fruit smooothies    </w:t>
      </w:r>
      <w:r>
        <w:t xml:space="preserve">   Cupcakes    </w:t>
      </w:r>
      <w:r>
        <w:t xml:space="preserve">   Feta salad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2000s word search</dc:title>
  <dcterms:created xsi:type="dcterms:W3CDTF">2021-10-11T00:05:08Z</dcterms:created>
  <dcterms:modified xsi:type="dcterms:W3CDTF">2021-10-11T00:05:08Z</dcterms:modified>
</cp:coreProperties>
</file>