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2000's-present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issue was settled by the government in 2015?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president during 9/11?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44th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immigrants were undocumented in 2013? (numbers)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issue dropped by 39 percent between 1993 and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Barack Obama's opposition in his first run for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NRA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45th Prsident?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millions of Americans were born from 1946-1964?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worst terrorist attack on U.S. soil?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2000's-present worksheet</dc:title>
  <dcterms:created xsi:type="dcterms:W3CDTF">2021-10-11T00:04:12Z</dcterms:created>
  <dcterms:modified xsi:type="dcterms:W3CDTF">2021-10-11T00:04:12Z</dcterms:modified>
</cp:coreProperties>
</file>