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2001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 insensitivity to pain induced for therapeutic purposes by the   application of electric current 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device that senses and transmits information about a biological   process, as blood pressure, of an individual under observation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of, relating to, or near an equator, especially the equator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 or like crystal; clear; transparent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instrument for measuring the intensity of a magnetic field, especially the earth's 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expert in astronomy; a scientific observer of the celestial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Pathology. a wasting away of the body or of an organ or part, as from defective nutrition or nerve damage.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Astronomy. (of a heavenly body) convex at both edges, as the moonwhen more than half 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act, fact, or condition of being victorious or triumphant; victory; conquest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one of the short, stiff, coarse hairs of certain animals, especially hogs used extensively in making brushes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great circle formed by the intersection of the plane of the earth's orbit with the celestial sphere; the apparent annual path of the sun in the heavens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language, especially the vocabulary, peculiar to a particular trade, profession, or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Aerospace, Astronomy. of or relating to the region of space extending beyond the moon's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insert between other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gather or deposit in or as if in a granary or other storage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(in plasterwork) a surface defect having the form of a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emanation from the sun's corona consisting of a flow of charged particles, mainly electrons and protons, that interacts with the magnetic field of the earth and other planetary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of, relating to, or being an activity performed by an astronaut outside a space vehicle while in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pertaining to color or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living together of two dissimilar organisms, as in mutualism,   commensalism, mentalism, or parasitism.</w:t>
            </w:r>
          </w:p>
        </w:tc>
      </w:tr>
    </w:tbl>
    <w:p>
      <w:pPr>
        <w:pStyle w:val="WordBankLarge"/>
      </w:pPr>
      <w:r>
        <w:t xml:space="preserve">   Triumph    </w:t>
      </w:r>
      <w:r>
        <w:t xml:space="preserve">   Interjected    </w:t>
      </w:r>
      <w:r>
        <w:t xml:space="preserve">   ASTRONOMER    </w:t>
      </w:r>
      <w:r>
        <w:t xml:space="preserve">   Magnetometers    </w:t>
      </w:r>
      <w:r>
        <w:t xml:space="preserve">   Crystalline    </w:t>
      </w:r>
      <w:r>
        <w:t xml:space="preserve">   solar winds    </w:t>
      </w:r>
      <w:r>
        <w:t xml:space="preserve">   Garnered    </w:t>
      </w:r>
      <w:r>
        <w:t xml:space="preserve">   Ecliptic    </w:t>
      </w:r>
      <w:r>
        <w:t xml:space="preserve">   Jargon    </w:t>
      </w:r>
      <w:r>
        <w:t xml:space="preserve">   Atrophy    </w:t>
      </w:r>
      <w:r>
        <w:t xml:space="preserve">   Equatorial    </w:t>
      </w:r>
      <w:r>
        <w:t xml:space="preserve">   Bristles    </w:t>
      </w:r>
      <w:r>
        <w:t xml:space="preserve">   Translunar    </w:t>
      </w:r>
      <w:r>
        <w:t xml:space="preserve">   Electronarcotic    </w:t>
      </w:r>
      <w:r>
        <w:t xml:space="preserve">   Chromatic    </w:t>
      </w:r>
      <w:r>
        <w:t xml:space="preserve">   Extravehicular    </w:t>
      </w:r>
      <w:r>
        <w:t xml:space="preserve">   Fisheye    </w:t>
      </w:r>
      <w:r>
        <w:t xml:space="preserve">   Symbiosis    </w:t>
      </w:r>
      <w:r>
        <w:t xml:space="preserve">   Biosensor    </w:t>
      </w:r>
      <w:r>
        <w:t xml:space="preserve">   Gibbous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</dc:title>
  <dcterms:created xsi:type="dcterms:W3CDTF">2021-10-11T00:04:26Z</dcterms:created>
  <dcterms:modified xsi:type="dcterms:W3CDTF">2021-10-11T00:04:26Z</dcterms:modified>
</cp:coreProperties>
</file>