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2001: A Space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Jupiter's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Interstellar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to interplanetary, only with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Among the five aboard the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Spaceship alternate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planet and third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ship with the crew members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Saturn's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Saturn's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Saturn's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Jupiter's minor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circling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Robot used in planet/moon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object's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Jupiter's main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Successful planet or moon launch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Shuttle    </w:t>
      </w:r>
      <w:r>
        <w:t xml:space="preserve">   Floyd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Star Gate    </w:t>
      </w:r>
      <w:r>
        <w:t xml:space="preserve">   Drone    </w:t>
      </w:r>
      <w:r>
        <w:t xml:space="preserve">   Iapetus    </w:t>
      </w:r>
      <w:r>
        <w:t xml:space="preserve">   Ganymede    </w:t>
      </w:r>
      <w:r>
        <w:t xml:space="preserve">   Moon    </w:t>
      </w:r>
      <w:r>
        <w:t xml:space="preserve">   Interstellar    </w:t>
      </w:r>
      <w:r>
        <w:t xml:space="preserve">   Odyssey    </w:t>
      </w:r>
      <w:r>
        <w:t xml:space="preserve">   Great Bird    </w:t>
      </w:r>
      <w:r>
        <w:t xml:space="preserve">   Landing    </w:t>
      </w:r>
      <w:r>
        <w:t xml:space="preserve">   Orbit    </w:t>
      </w:r>
      <w:r>
        <w:t xml:space="preserve">   Rhea    </w:t>
      </w:r>
      <w:r>
        <w:t xml:space="preserve">   Io    </w:t>
      </w:r>
      <w:r>
        <w:t xml:space="preserve">   Megaclite    </w:t>
      </w:r>
      <w:r>
        <w:t xml:space="preserve">   Enceladus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2001: A Space Odyssey</dc:title>
  <dcterms:created xsi:type="dcterms:W3CDTF">2021-10-11T00:04:58Z</dcterms:created>
  <dcterms:modified xsi:type="dcterms:W3CDTF">2021-10-11T00:04:58Z</dcterms:modified>
</cp:coreProperties>
</file>