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2001 Events and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book published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Potter's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newest tech 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country to legalize same-sex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the 9/11 attacks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female singer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fashion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infuential female born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Steve Job's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casual clothing and jeans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Events and Trends</dc:title>
  <dcterms:created xsi:type="dcterms:W3CDTF">2021-10-11T00:04:47Z</dcterms:created>
  <dcterms:modified xsi:type="dcterms:W3CDTF">2021-10-11T00:04:47Z</dcterms:modified>
</cp:coreProperties>
</file>